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0301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2095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00:01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кв. 16-19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вручено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9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1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0412365400325003012620152кибирев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UserDefinedgrp-40rplc-41">
    <w:name w:val="cat-UserDefined grp-40 rplc-41"/>
    <w:basedOn w:val="DefaultParagraphFont"/>
  </w:style>
  <w:style w:type="character" w:customStyle="1" w:styleId="cat-UserDefinedgrp-41rplc-45">
    <w:name w:val="cat-UserDefined grp-4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